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Fahrtenbuch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Fahrzeug</w:t>
      </w:r>
    </w:p>
    <w:p>
      <w:pPr>
        <w:pStyle w:val="ListBullet"/>
      </w:pPr>
      <w:r>
        <w:t>Kennzeichen: [Nummer]</w:t>
      </w:r>
    </w:p>
    <w:p>
      <w:pPr>
        <w:pStyle w:val="Heading2"/>
      </w:pPr>
      <w:r>
        <w:t>Start</w:t>
      </w:r>
    </w:p>
    <w:p>
      <w:pPr>
        <w:pStyle w:val="ListBullet"/>
      </w:pPr>
      <w:r>
        <w:t>Ort: [Startadresse]</w:t>
      </w:r>
    </w:p>
    <w:p>
      <w:pPr>
        <w:pStyle w:val="Heading2"/>
      </w:pPr>
      <w:r>
        <w:t>Ziel</w:t>
      </w:r>
    </w:p>
    <w:p>
      <w:pPr>
        <w:pStyle w:val="ListBullet"/>
      </w:pPr>
      <w:r>
        <w:t>Ort: [Zieladresse]</w:t>
      </w:r>
    </w:p>
    <w:p>
      <w:pPr>
        <w:pStyle w:val="Heading2"/>
      </w:pPr>
      <w:r>
        <w:t>Kilometerstand</w:t>
      </w:r>
    </w:p>
    <w:p>
      <w:pPr>
        <w:pStyle w:val="ListBullet"/>
      </w:pPr>
      <w:r>
        <w:t>Start: [km] | Ende: [km]</w:t>
      </w:r>
    </w:p>
    <w:p>
      <w:pPr>
        <w:pStyle w:val="Heading2"/>
      </w:pPr>
      <w:r>
        <w:t>Fahrer</w:t>
      </w:r>
    </w:p>
    <w:p>
      <w:pPr>
        <w:pStyle w:val="ListBullet"/>
      </w:pPr>
      <w:r>
        <w:t>Name: [Fahrer]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