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Faltblatt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Faltblatt: Unsere Produkte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Faltblatt bietet Informationen zu den neuesten Produkten in unserem Sortiment.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Produkte:</w:t>
        <w:br/>
        <w:t xml:space="preserve"> - Produkt 1: Beschreibung, Preis</w:t>
        <w:br/>
        <w:t xml:space="preserve"> - Produkt 2: Beschreibung, Preis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Besondere Angebote: Rabatte und Sonderaktionen.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Kontakt: Besuchen Sie uns auf unserer Webseite www.example.com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Öffnungszeiten: Mo - Fr 9:00 bis 18:00 Uhr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