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Faltkarte</w:t>
        <w:br/>
        <w:br/>
        <w:t>Ein Beispiel für eine Faltkarte:</w:t>
        <w:br/>
        <w:t>Vorderseite: Willkommen zur Feier!</w:t>
        <w:br/>
        <w:t>Innenseiten: Informationen zu den Veranstaltungen</w:t>
        <w:br/>
        <w:t>Rückseite: Kontaktdaten und Adresse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