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Feedback</w:t>
      </w:r>
    </w:p>
    <w:p>
      <w:pPr>
        <w:pStyle w:val="Heading1"/>
      </w:pPr>
      <w:r>
        <w:t>Feedback</w:t>
      </w:r>
    </w:p>
    <w:p>
      <w:r>
        <w:t>**Feedback zu [Thema/Veranstaltung]**</w:t>
        <w:br/>
        <w:br/>
        <w:t>**1. Was hat Ihnen gut gefallen?**:</w:t>
        <w:br/>
        <w:t>[Antwortbereich]</w:t>
        <w:br/>
        <w:br/>
        <w:t>**2. Was könnte verbessert werden?**:</w:t>
        <w:br/>
        <w:t>[Antwortbereich]</w:t>
        <w:br/>
        <w:br/>
        <w:t>**3. Würden Sie diese Veranstaltung weiterempfehlen?**: Ja / Nein</w:t>
        <w:br/>
        <w:t>- Warum oder warum nicht: [Antwortbereich]</w:t>
        <w:br/>
        <w:br/>
        <w:t>**Zusätzliche Anmerkungen**:</w:t>
        <w:br/>
        <w:t>[Antwortbereich]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