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Feedback Fragebogen</w:t>
      </w:r>
    </w:p>
    <w:p>
      <w:pPr>
        <w:pStyle w:val="Heading1"/>
      </w:pPr>
      <w:r>
        <w:t>Einleitung</w:t>
      </w:r>
    </w:p>
    <w:p>
      <w:r>
        <w:t>Vielen Dank, dass Sie sich die Zeit nehmen, unser Feedback-Formular auszufüllen.</w:t>
      </w:r>
    </w:p>
    <w:p/>
    <w:p>
      <w:pPr>
        <w:pStyle w:val="Heading1"/>
      </w:pPr>
      <w:r>
        <w:t>Fragen</w:t>
      </w:r>
    </w:p>
    <w:p>
      <w:r>
        <w:t>1. Wie zufrieden sind Sie mit unserem Service? (Skala von 1 bis 5)</w:t>
        <w:br/>
        <w:t>2. Was hat Ihnen am meisten gefallen?</w:t>
        <w:br/>
        <w:t>3. Was könnten wir verbessern?</w:t>
      </w:r>
    </w:p>
    <w:p/>
    <w:p>
      <w:pPr>
        <w:pStyle w:val="Heading1"/>
      </w:pPr>
      <w:r>
        <w:t>Schluss</w:t>
      </w:r>
    </w:p>
    <w:p>
      <w:r>
        <w:t>Ihre Antworten sind uns sehr wichtig und helfen uns, uns zu verbessern.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