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Feedback-Zielscheibe</w:t>
      </w:r>
    </w:p>
    <w:p>
      <w:r>
        <w:br/>
      </w:r>
    </w:p>
    <w:p>
      <w:pPr>
        <w:jc w:val="left"/>
      </w:pPr>
      <w:r>
        <w:rPr>
          <w:sz w:val="24"/>
        </w:rPr>
        <w:t>🎯 Bewerten Sie die folgenden Bereiche auf einer Skala von 1 bis 5:</w:t>
      </w:r>
    </w:p>
    <w:p>
      <w:pPr>
        <w:jc w:val="left"/>
      </w:pPr>
      <w:r>
        <w:rPr>
          <w:sz w:val="24"/>
        </w:rPr>
        <w:t>🔹 Qualität der Leistung</w:t>
      </w:r>
    </w:p>
    <w:p>
      <w:pPr>
        <w:jc w:val="left"/>
      </w:pPr>
      <w:r>
        <w:rPr>
          <w:sz w:val="24"/>
        </w:rPr>
        <w:t>🔹 Kommunikation</w:t>
      </w:r>
    </w:p>
    <w:p>
      <w:pPr>
        <w:jc w:val="left"/>
      </w:pPr>
      <w:r>
        <w:rPr>
          <w:sz w:val="24"/>
        </w:rPr>
        <w:t>🔹 Freundlichkeit</w:t>
      </w:r>
    </w:p>
    <w:p>
      <w:pPr>
        <w:jc w:val="left"/>
      </w:pPr>
      <w:r>
        <w:rPr>
          <w:sz w:val="24"/>
        </w:rPr>
        <w:t>🔹 Effizienz</w:t>
      </w:r>
    </w:p>
    <w:p>
      <w:pPr>
        <w:jc w:val="left"/>
      </w:pPr>
      <w:r>
        <w:rPr>
          <w:sz w:val="24"/>
        </w:rPr>
        <w:t>Bitte kreuzen Sie Ihre Bewertung an:</w:t>
      </w:r>
    </w:p>
    <w:p>
      <w:pPr>
        <w:jc w:val="left"/>
      </w:pPr>
      <w:r>
        <w:rPr>
          <w:sz w:val="24"/>
        </w:rPr>
        <w:t>⭐⭐⭐⭐⭐ - Sehr gut</w:t>
      </w:r>
    </w:p>
    <w:p>
      <w:pPr>
        <w:jc w:val="left"/>
      </w:pPr>
      <w:r>
        <w:rPr>
          <w:sz w:val="24"/>
        </w:rPr>
        <w:t>⭐⭐⭐⭐ - Gut</w:t>
      </w:r>
    </w:p>
    <w:p>
      <w:pPr>
        <w:jc w:val="left"/>
      </w:pPr>
      <w:r>
        <w:rPr>
          <w:sz w:val="24"/>
        </w:rPr>
        <w:t>⭐⭐⭐ - Mittel</w:t>
      </w:r>
    </w:p>
    <w:p>
      <w:pPr>
        <w:jc w:val="left"/>
      </w:pPr>
      <w:r>
        <w:rPr>
          <w:sz w:val="24"/>
        </w:rPr>
        <w:t>⭐⭐ - Verbesserungswürdig</w:t>
      </w:r>
    </w:p>
    <w:p>
      <w:pPr>
        <w:jc w:val="left"/>
      </w:pPr>
      <w:r>
        <w:rPr>
          <w:sz w:val="24"/>
        </w:rPr>
        <w:t>⭐ - Schlecht</w:t>
      </w:r>
    </w:p>
    <w:p>
      <w:pPr>
        <w:jc w:val="left"/>
      </w:pPr>
      <w:r>
        <w:rPr>
          <w:sz w:val="24"/>
        </w:rPr>
        <w:t>📝 Ihr Kommentar:</w:t>
      </w:r>
    </w:p>
    <w:p>
      <w:pPr>
        <w:jc w:val="left"/>
      </w:pPr>
      <w:r>
        <w:rPr>
          <w:sz w:val="24"/>
        </w:rPr>
        <w:t>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