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Feedbackbogen</w:t>
      </w:r>
    </w:p>
    <w:p>
      <w:r>
        <w:t>Name des Teilnehmers: Muster Teilnehmer</w:t>
      </w:r>
    </w:p>
    <w:p>
      <w:r>
        <w:t>Bewertung der Veranstaltung: Sehr gut</w:t>
      </w:r>
    </w:p>
    <w:p>
      <w:r>
        <w:t>Kommentar: Es war eine sehr interessante Veranstaltung!</w:t>
      </w:r>
    </w:p>
    <w:p>
      <w:r>
        <w:t>Zufriedenheit: 4 von 5 Sternen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