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Titel</w:t>
      </w:r>
    </w:p>
    <w:p>
      <w:r>
        <w:t>Feedbackbogen</w:t>
      </w:r>
    </w:p>
    <w:p>
      <w:pPr>
        <w:pStyle w:val="Heading1"/>
      </w:pPr>
      <w:r>
        <w:t>Fragen</w:t>
      </w:r>
    </w:p>
    <w:p>
      <w:pPr>
        <w:pStyle w:val="ListBullet"/>
      </w:pPr>
      <w:r>
        <w:t>1. Wie bewerten Sie die Veranstaltung insgesamt?</w:t>
      </w:r>
    </w:p>
    <w:p>
      <w:pPr>
        <w:pStyle w:val="ListBullet"/>
      </w:pPr>
      <w:r>
        <w:t>2. Was hat Ihnen besonders gut gefallen?</w:t>
      </w:r>
    </w:p>
    <w:p>
      <w:pPr>
        <w:pStyle w:val="ListBullet"/>
      </w:pPr>
      <w:r>
        <w:t>3. Welche Verbesserungsvorschläge haben Sie?</w:t>
      </w:r>
    </w:p>
    <w:p>
      <w:pPr>
        <w:pStyle w:val="Heading1"/>
      </w:pPr>
      <w:r>
        <w:t>Abschluss</w:t>
      </w:r>
    </w:p>
    <w:p>
      <w:r>
        <w:t>Vielen Dank für Ihr Feedback!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