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Feedbackbogen Seminar</w:t>
      </w:r>
    </w:p>
    <w:p>
      <w:r>
        <w:br/>
      </w:r>
    </w:p>
    <w:p>
      <w:r>
        <w:rPr>
          <w:b/>
          <w:sz w:val="24"/>
        </w:rPr>
        <w:t>Titel</w:t>
      </w:r>
    </w:p>
    <w:p>
      <w:r>
        <w:t>Feedbackbogen zum Seminar</w:t>
      </w:r>
    </w:p>
    <w:p>
      <w:r>
        <w:br/>
      </w:r>
    </w:p>
    <w:p>
      <w:r>
        <w:rPr>
          <w:b/>
          <w:sz w:val="24"/>
        </w:rPr>
        <w:t>Fragen</w:t>
      </w:r>
    </w:p>
    <w:p>
      <w:r>
        <w:t>1. Wie bewerten Sie das Seminar insgesamt?</w:t>
        <w:br/>
        <w:t>2. Welche Verbesserungsvorschläge haben Sie?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