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Feedbackbogen Veranstaltung</w:t>
      </w:r>
    </w:p>
    <w:p>
      <w:r>
        <w:br/>
      </w:r>
    </w:p>
    <w:p>
      <w:r>
        <w:rPr>
          <w:b/>
          <w:sz w:val="24"/>
        </w:rPr>
        <w:t>Titel</w:t>
      </w:r>
    </w:p>
    <w:p>
      <w:r>
        <w:t>Feedbackbogen zur Veranstaltung</w:t>
      </w:r>
    </w:p>
    <w:p>
      <w:r>
        <w:br/>
      </w:r>
    </w:p>
    <w:p>
      <w:r>
        <w:rPr>
          <w:b/>
          <w:sz w:val="24"/>
        </w:rPr>
        <w:t>Fragen</w:t>
      </w:r>
    </w:p>
    <w:p>
      <w:r>
        <w:t>1. Wie zufrieden waren Sie mit der Veranstaltung?</w:t>
        <w:br/>
        <w:t>2. Was hat Ihnen besonders gefallen?</w:t>
        <w:br/>
        <w:t>3. Verbesserungsvorschläge?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