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Fensterbrief</w:t>
        <w:br/>
        <w:br/>
        <w:t>Sehr geehrter Kunde, wir möchten Sie herzlich einladen, an unserem Event teilzunehmen. Es findet am 25. Januar 2025 statt.</w:t>
        <w:br/>
        <w:t>Weitere Informationen entnehmen Sie bitte unserem Flyer.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