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Fensterbrief 2</w:t>
      </w:r>
    </w:p>
    <w:p>
      <w:pPr>
        <w:pStyle w:val="Heading1"/>
      </w:pPr>
      <w:r>
        <w:t>Fensterbrief 2</w:t>
      </w:r>
    </w:p>
    <w:p>
      <w:r>
        <w:t>**Fensterbrief**</w:t>
        <w:br/>
        <w:br/>
        <w:t>Sehr geehrte/r [Empfänger],</w:t>
        <w:br/>
        <w:br/>
        <w:t>wir möchten Sie darüber informieren, dass [Thema der Mitteilung].</w:t>
        <w:br/>
        <w:br/>
        <w:t>**Wichtige Informationen**:</w:t>
        <w:br/>
        <w:t>- [Detail 1]</w:t>
        <w:br/>
        <w:t>- [Detail 2]</w:t>
        <w:br/>
        <w:br/>
        <w:t>Bitte beachten Sie, dass [wichtige Anmerkungen oder Maßnahmen].</w:t>
        <w:br/>
        <w:br/>
        <w:t>Mit freundlichen Grüßen,</w:t>
        <w:br/>
        <w:br/>
        <w:t>[Absender]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