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Ferienjob_Vertrag</w:t>
      </w:r>
    </w:p>
    <w:p>
      <w:r>
        <w:t>Ferienjob Vertrag Beispiel</w:t>
        <w:br/>
        <w:br/>
        <w:t>Arbeitgeber: Max Mustermann GmbH</w:t>
        <w:br/>
        <w:t>Arbeitnehmer: Maria Musterfrau</w:t>
        <w:br/>
        <w:br/>
        <w:t>Vertragsgegenstand: Arbeitsvertrag für einen Ferienjob im Zeitraum 01.06.2025 bis 31.08.2025.</w:t>
        <w:br/>
        <w:br/>
        <w:t>Vergütung: 10,00 EUR pro Stunde.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