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Festschrift Vorlage</w:t>
      </w:r>
    </w:p>
    <w:p>
      <w:pPr>
        <w:pStyle w:val="Heading2"/>
      </w:pPr>
      <w:r>
        <w:t>Titel</w:t>
      </w:r>
    </w:p>
    <w:p>
      <w:pPr>
        <w:pStyle w:val="ListBullet"/>
      </w:pPr>
      <w:r>
        <w:t>[Veranstaltungstitel]</w:t>
      </w:r>
    </w:p>
    <w:p>
      <w:pPr>
        <w:pStyle w:val="Heading2"/>
      </w:pPr>
      <w:r>
        <w:t>Einleitung</w:t>
      </w:r>
    </w:p>
    <w:p>
      <w:pPr>
        <w:pStyle w:val="ListBullet"/>
      </w:pPr>
      <w:r>
        <w:t>Willkommen zur [Feierlichkeit]!</w:t>
      </w:r>
    </w:p>
    <w:p>
      <w:pPr>
        <w:pStyle w:val="Heading2"/>
      </w:pPr>
      <w:r>
        <w:t>Programm</w:t>
      </w:r>
    </w:p>
    <w:p>
      <w:pPr>
        <w:pStyle w:val="ListBullet"/>
      </w:pPr>
      <w:r>
        <w:t>1. Begrüßung</w:t>
      </w:r>
    </w:p>
    <w:p>
      <w:pPr>
        <w:pStyle w:val="ListBullet"/>
      </w:pPr>
      <w:r>
        <w:t>2. Ehrungen</w:t>
      </w:r>
    </w:p>
    <w:p>
      <w:pPr>
        <w:pStyle w:val="ListBullet"/>
      </w:pPr>
      <w:r>
        <w:t>3. Abendprogramm</w:t>
      </w:r>
    </w:p>
    <w:p>
      <w:pPr>
        <w:pStyle w:val="Heading2"/>
      </w:pPr>
      <w:r>
        <w:t>Dankesworte</w:t>
      </w:r>
    </w:p>
    <w:p>
      <w:pPr>
        <w:pStyle w:val="ListBullet"/>
      </w:pPr>
      <w:r>
        <w:t>Wir danken allen Unterstützern und Helfern!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