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Filmstreifen</w:t>
      </w:r>
    </w:p>
    <w:p>
      <w:r>
        <w:t>FILMSTREIFEN-VORLAGE</w:t>
        <w:br/>
        <w:br/>
        <w:t>Hier können Sie Bilder oder Text in den folgenden Feldern einfügen, um einen Filmstreifen zu gestalten:</w:t>
        <w:br/>
        <w:br/>
        <w:t>| Bild 1 | Bild 2 | Bild 3 |</w:t>
        <w:br/>
        <w:t>|---|---|---|</w:t>
        <w:br/>
        <w:t>| [Platzhalter] | [Platzhalter] | [Platzhalter] |</w:t>
        <w:br/>
        <w:br/>
        <w:t xml:space="preserve">**Thema:** [Thema des Filmstreifens]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