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Firmenfeier Einladung</w:t>
      </w:r>
    </w:p>
    <w:p>
      <w:r>
        <w:t>Anrede:</w:t>
      </w:r>
    </w:p>
    <w:p>
      <w:r>
        <w:t>Sehr geehrte Kollegen,</w:t>
      </w:r>
    </w:p>
    <w:p/>
    <w:p>
      <w:r>
        <w:t>Text:</w:t>
      </w:r>
    </w:p>
    <w:p>
      <w:r>
        <w:t>Wir möchten Sie herzlich zu unserer diesjährigen Firmenfeier einladen! Kommen Sie am Freitag, 25. Januar, ab 18:00 Uhr.</w:t>
      </w:r>
    </w:p>
    <w:p/>
    <w:p>
      <w:r>
        <w:t>Veranstaltungsort:</w:t>
      </w:r>
    </w:p>
    <w:p>
      <w:r>
        <w:t>Veranstaltungsort: Hotel Business, Konferenzraum A</w:t>
      </w:r>
    </w:p>
    <w:p/>
    <w:p>
      <w:r>
        <w:t>RSVP:</w:t>
      </w:r>
    </w:p>
    <w:p>
      <w:r>
        <w:t>Bitte bestätigen Sie Ihre Teilnahme bis zum 15. Januar.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