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Firmenfest Einladung</w:t>
      </w:r>
    </w:p>
    <w:p>
      <w:r>
        <w:t>Anrede:</w:t>
      </w:r>
    </w:p>
    <w:p>
      <w:r>
        <w:t>Sehr geehrte Kollegen,</w:t>
      </w:r>
    </w:p>
    <w:p/>
    <w:p>
      <w:r>
        <w:t>Text:</w:t>
      </w:r>
    </w:p>
    <w:p>
      <w:r>
        <w:t>Wir veranstalten unser jährliches Firmenfest und möchten euch alle herzlich einladen!</w:t>
      </w:r>
    </w:p>
    <w:p/>
    <w:p>
      <w:r>
        <w:t>Veranstaltungsort:</w:t>
      </w:r>
    </w:p>
    <w:p>
      <w:r>
        <w:t>Eventhalle, 17:00 Uhr.</w:t>
      </w:r>
    </w:p>
    <w:p/>
    <w:p>
      <w:r>
        <w:t>RSVP:</w:t>
      </w:r>
    </w:p>
    <w:p>
      <w:r>
        <w:t>Bitte bestätigt eure Teilnahme bis zum 1. April.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