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Firmenprofil</w:t>
      </w:r>
    </w:p>
    <w:p>
      <w:pPr>
        <w:pStyle w:val="Heading1"/>
      </w:pPr>
      <w:r>
        <w:t>Firmenprofil</w:t>
      </w:r>
    </w:p>
    <w:p>
      <w:r>
        <w:t>**Firmenprofil – [Firma]**</w:t>
        <w:br/>
        <w:br/>
        <w:t>**Über uns**:</w:t>
        <w:br/>
        <w:t>[Firma] ist ein führendes Unternehmen in der [Branche], das sich auf [Produkte/Dienstleistungen] spezialisiert hat. Wir setzen auf Innovation, Qualität und Kundenzufriedenheit.</w:t>
        <w:br/>
        <w:br/>
        <w:t>**Unsere Werte**:</w:t>
        <w:br/>
        <w:t>- [Wert 1]</w:t>
        <w:br/>
        <w:t>- [Wert 2]</w:t>
        <w:br/>
        <w:t>- [Wert 3]</w:t>
        <w:br/>
        <w:br/>
        <w:t>**Unsere Mission**:</w:t>
        <w:br/>
        <w:t>Unsere Mission ist es, [Mission Statement].</w:t>
        <w:br/>
        <w:br/>
        <w:t>**Kontaktinformationen**:</w:t>
        <w:br/>
        <w:t>- Telefon: [Nummer]</w:t>
        <w:br/>
        <w:t>- E-Mail: [E-Mail]</w:t>
        <w:br/>
        <w:t>- Website: [Website]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