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Firmenvorstellung</w:t>
      </w:r>
    </w:p>
    <w:p>
      <w:pPr>
        <w:pStyle w:val="Heading1"/>
      </w:pPr>
      <w:r>
        <w:t>Einleitung</w:t>
      </w:r>
    </w:p>
    <w:p>
      <w:r>
        <w:t>Die Firma [Firmenname] ist ein [Unternehmenstyp], das sich auf [Bereich] spezialisiert hat.</w:t>
      </w:r>
    </w:p>
    <w:p/>
    <w:p>
      <w:pPr>
        <w:pStyle w:val="Heading1"/>
      </w:pPr>
      <w:r>
        <w:t>Über_uns</w:t>
      </w:r>
    </w:p>
    <w:p>
      <w:r>
        <w:t>Seit [Gründungsjahr] bieten wir [Dienstleistungen/Produkte] an und haben uns als führendes Unternehmen in [Bereich] etabliert.</w:t>
      </w:r>
    </w:p>
    <w:p/>
    <w:p>
      <w:pPr>
        <w:pStyle w:val="Heading1"/>
      </w:pPr>
      <w:r>
        <w:t>Schluss</w:t>
      </w:r>
    </w:p>
    <w:p>
      <w:r>
        <w:t>Wir freuen uns, Ihnen unsere Dienstleistungen/Produkte anbieten zu dürfen und stehen für Fragen gerne zur Verfügung.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