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Titel: Fisch zum Ausdrucken</w:t>
      </w:r>
    </w:p>
    <w:p>
      <w:r>
        <w:t>Größe: A4</w:t>
      </w:r>
    </w:p>
    <w:p>
      <w:r>
        <w:t>Fischart: Lachs</w:t>
      </w:r>
    </w:p>
    <w:p>
      <w:r>
        <w:t>Farbe: Blau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