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Kündigung des Fitnessabos bei [Fitnessstudio]:</w:t>
        <w:br/>
        <w:br/>
        <w:t>Sehr geehrte Damen und Herren,</w:t>
        <w:br/>
        <w:br/>
        <w:t>Hiermit kündige ich mein Fitnessabo bei [Fitnessstudio] zum [Datum].</w:t>
        <w:br/>
        <w:br/>
        <w:t>Ich bitte um eine Bestätigung der Kündigung.</w:t>
        <w:br/>
        <w:br/>
        <w:t>Mit freundlichen Grüßen, 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