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Flaschenpost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Flaschenpost - Nachricht aus der Ferne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Liebe/r Empfänger/in,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Dies ist eine Nachricht aus einer Flaschenpost, die die weite Reise zu dir gemacht hat. Wir hoffen, dass du diese Nachricht in guter Gesundheit erreichst.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Wir wünschen dir alles Gute und hoffen, bald wieder von dir zu hören!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Mit besten Grüßen,</w:t>
        <w:br/>
        <w:t>Die Flaschenpost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