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Flugticket Gutschein</w:t>
      </w:r>
    </w:p>
    <w:p>
      <w:r>
        <w:t>FLUGTICKET-GUTSCHEIN</w:t>
        <w:br/>
        <w:br/>
        <w:t>🎟 **Gutschein für einen Flug** 🎟</w:t>
        <w:br/>
        <w:br/>
        <w:t xml:space="preserve">**Name des Beschenkten:** [Name]  </w:t>
        <w:br/>
        <w:t xml:space="preserve">**Von:** [Abflugort]  </w:t>
        <w:br/>
        <w:t xml:space="preserve">**Nach:** [Zielort]  </w:t>
        <w:br/>
        <w:t xml:space="preserve">**Fluggesellschaft:** [Airline]  </w:t>
        <w:br/>
        <w:t xml:space="preserve">**Datum:** [XX.XX.XXXX]  </w:t>
        <w:br/>
        <w:t xml:space="preserve">**Sitzplatz:** [XX]  </w:t>
        <w:br/>
        <w:br/>
        <w:t>**Hinweis:** Dieser Gutschein ist bis zum [XX.XX.XXXX] gültig und kann für einen Flug nach Wahl eingelöst werden.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