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Flyer</w:t>
      </w:r>
    </w:p>
    <w:p>
      <w:r>
        <w:t>Ein Flyer ist ein Werbemittel, das zur Informationsvermittlung über ein Produkt oder eine Dienstleistung dient. Er enthält Bilder, Texte und Kontaktinformationen.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