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Flyer (3-Spaltig)</w:t>
        <w:br/>
        <w:br/>
        <w:t>Willkommen zu unserem Flyer! Dieser Flyer ist in 3 Spalten unterteilt.</w:t>
        <w:br/>
        <w:t>Spalte 1: Informationen</w:t>
        <w:br/>
        <w:t>Spalte 2: Produkte</w:t>
        <w:br/>
        <w:t>Spalte 3: Angebote</w:t>
        <w:br/>
        <w:br/>
        <w:t>Beispiel:</w:t>
        <w:br/>
        <w:t>1. Produkt A</w:t>
        <w:br/>
        <w:t>2. Produkt B</w:t>
        <w:br/>
        <w:t>3. Angebot 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