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Flyer - Unser Angebot</w:t>
      </w:r>
    </w:p>
    <w:p>
      <w:pPr>
        <w:pStyle w:val="Heading1"/>
      </w:pPr>
      <w:r>
        <w:t>Spalten</w:t>
      </w:r>
    </w:p>
    <w:p>
      <w:pPr>
        <w:pStyle w:val="ListBullet"/>
      </w:pPr>
      <w:r>
        <w:t>Spalte 1: Über uns - Wir bieten maßgeschneiderte Lösungen für Ihre Bedürfnisse.</w:t>
      </w:r>
    </w:p>
    <w:p>
      <w:pPr>
        <w:pStyle w:val="ListBullet"/>
      </w:pPr>
      <w:r>
        <w:t>Spalte 2: Unser Angebot - Von Beratung bis Umsetzung alles aus einer Hand.</w:t>
      </w:r>
    </w:p>
    <w:p>
      <w:pPr>
        <w:pStyle w:val="ListBullet"/>
      </w:pPr>
      <w:r>
        <w:t>Spalte 3: Kontakt - Erreichen Sie uns unter: info@beispiel.de, Tel.: 01234-56789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