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Förderplan</w:t>
      </w:r>
    </w:p>
    <w:p>
      <w:r>
        <w:br/>
      </w:r>
    </w:p>
    <w:p>
      <w:pPr>
        <w:jc w:val="left"/>
      </w:pPr>
      <w:r>
        <w:rPr>
          <w:sz w:val="24"/>
        </w:rPr>
        <w:t>📌 Name des Schülers: [Name]</w:t>
      </w:r>
    </w:p>
    <w:p>
      <w:pPr>
        <w:jc w:val="left"/>
      </w:pPr>
      <w:r>
        <w:rPr>
          <w:sz w:val="24"/>
        </w:rPr>
        <w:t>🏫 Schule: [Schulname]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📖 Lernziele:</w:t>
      </w:r>
    </w:p>
    <w:p>
      <w:pPr>
        <w:jc w:val="left"/>
      </w:pPr>
      <w:r>
        <w:rPr>
          <w:sz w:val="24"/>
        </w:rPr>
        <w:t>1️⃣ Ziel 1: [Beschreibung]</w:t>
      </w:r>
    </w:p>
    <w:p>
      <w:pPr>
        <w:jc w:val="left"/>
      </w:pPr>
      <w:r>
        <w:rPr>
          <w:sz w:val="24"/>
        </w:rPr>
        <w:t>2️⃣ Ziel 2: [Beschreibung]</w:t>
      </w:r>
    </w:p>
    <w:p>
      <w:pPr>
        <w:jc w:val="left"/>
      </w:pPr>
      <w:r>
        <w:rPr>
          <w:sz w:val="24"/>
        </w:rPr>
        <w:t>3️⃣ Ziel 3: [Beschreibung]</w:t>
      </w:r>
    </w:p>
    <w:p>
      <w:pPr>
        <w:jc w:val="left"/>
      </w:pPr>
      <w:r>
        <w:rPr>
          <w:sz w:val="24"/>
        </w:rPr>
        <w:t>👨‍🏫 Maßnahmen zur Förderung:</w:t>
      </w:r>
    </w:p>
    <w:p>
      <w:pPr>
        <w:jc w:val="left"/>
      </w:pPr>
      <w:r>
        <w:rPr>
          <w:sz w:val="24"/>
        </w:rPr>
        <w:t>- Individuelle Unterstützung</w:t>
      </w:r>
    </w:p>
    <w:p>
      <w:pPr>
        <w:jc w:val="left"/>
      </w:pPr>
      <w:r>
        <w:rPr>
          <w:sz w:val="24"/>
        </w:rPr>
        <w:t>- Spezifische Lernmethoden</w:t>
      </w:r>
    </w:p>
    <w:p>
      <w:pPr>
        <w:jc w:val="left"/>
      </w:pPr>
      <w:r>
        <w:rPr>
          <w:sz w:val="24"/>
        </w:rPr>
        <w:t>- Fördermaterialien</w:t>
      </w:r>
    </w:p>
    <w:p>
      <w:pPr>
        <w:jc w:val="left"/>
      </w:pPr>
      <w:r>
        <w:rPr>
          <w:sz w:val="24"/>
        </w:rPr>
        <w:t>📊 Evaluation &amp; Fortschrittskontrolle</w:t>
      </w:r>
    </w:p>
    <w:p>
      <w:pPr>
        <w:jc w:val="left"/>
      </w:pPr>
      <w:r>
        <w:rPr>
          <w:sz w:val="24"/>
        </w:rPr>
        <w:t>Nächste Überprüfung am: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