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Absender</w:t>
      </w:r>
    </w:p>
    <w:p>
      <w:r>
        <w:t>Max Mustermann</w:t>
        <w:br/>
        <w:t>Musterstraße 1</w:t>
        <w:br/>
        <w:t>12345 Musterstadt</w:t>
      </w:r>
    </w:p>
    <w:p>
      <w:pPr>
        <w:pStyle w:val="Heading1"/>
      </w:pPr>
      <w:r>
        <w:t>Empfänger</w:t>
      </w:r>
    </w:p>
    <w:p>
      <w:r>
        <w:t>Frau Erika Beispiel</w:t>
        <w:br/>
        <w:t>Beispielweg 10</w:t>
        <w:br/>
        <w:t>54321 Beispielstadt</w:t>
      </w:r>
    </w:p>
    <w:p>
      <w:pPr>
        <w:pStyle w:val="Heading1"/>
      </w:pPr>
      <w:r>
        <w:t>Betreff</w:t>
      </w:r>
    </w:p>
    <w:p>
      <w:r>
        <w:t>Wichtige Mitteilung</w:t>
      </w:r>
    </w:p>
    <w:p>
      <w:pPr>
        <w:pStyle w:val="Heading1"/>
      </w:pPr>
      <w:r>
        <w:t>Inhalt</w:t>
      </w:r>
    </w:p>
    <w:p>
      <w:r>
        <w:t>Sehr geehrte Frau Beispiel,</w:t>
        <w:br/>
        <w:br/>
        <w:t>ich wende mich an Sie in Bezug auf... (Thema). Bitte beachten Sie die angefügten Dokumente zur weiteren Klärung.</w:t>
        <w:br/>
        <w:br/>
        <w:t>Mit freundlichen Grüßen,</w:t>
        <w:br/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