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Formloser Antrag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Formloser Antrag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beantrage ich ______________.</w:t>
        <w:br/>
        <w:t>Begründung: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