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Formloser Brief</w:t>
      </w:r>
    </w:p>
    <w:p>
      <w:pPr>
        <w:pStyle w:val="Heading1"/>
      </w:pPr>
      <w:r>
        <w:t>Formloser Brief</w:t>
      </w:r>
    </w:p>
    <w:p>
      <w:r>
        <w:t>**Formloser Brief**</w:t>
        <w:br/>
        <w:br/>
        <w:t>Sehr geehrte/r [Empfänger],</w:t>
        <w:br/>
        <w:br/>
        <w:t>hiermit möchte ich [Thema des Anliegens] ansprechen. Ich würde mich freuen, wenn Sie [Vorschlag, Wunsch].</w:t>
        <w:br/>
        <w:br/>
        <w:t>Für eine schnelle Rückmeldung oder weitere Details stehe ich Ihnen gerne zur Verfügung. Sie erreichen mich unter [Telefonnummer] oder per E-Mail an [E-Mail-Adresse].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