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Formloses Anschreiben</w:t>
      </w:r>
    </w:p>
    <w:p>
      <w:r>
        <w:br/>
      </w:r>
    </w:p>
    <w:p>
      <w:pPr>
        <w:jc w:val="left"/>
      </w:pPr>
      <w:r>
        <w:rPr>
          <w:sz w:val="24"/>
        </w:rPr>
        <w:t>[Absender]</w:t>
      </w:r>
    </w:p>
    <w:p>
      <w:pPr>
        <w:jc w:val="left"/>
      </w:pPr>
      <w:r>
        <w:rPr>
          <w:sz w:val="24"/>
        </w:rPr>
        <w:t>[Straße, PLZ, Stadt]</w:t>
      </w:r>
    </w:p>
    <w:p>
      <w:pPr>
        <w:jc w:val="left"/>
      </w:pPr>
      <w:r>
        <w:rPr>
          <w:sz w:val="24"/>
        </w:rPr>
        <w:t>[Telefon, E-Mail]</w:t>
      </w:r>
    </w:p>
    <w:p>
      <w:pPr>
        <w:jc w:val="left"/>
      </w:pPr>
      <w:r>
        <w:rPr>
          <w:sz w:val="24"/>
        </w:rPr>
        <w:t>[Datum]</w:t>
      </w:r>
    </w:p>
    <w:p>
      <w:pPr>
        <w:jc w:val="left"/>
      </w:pPr>
      <w:r>
        <w:rPr>
          <w:sz w:val="24"/>
        </w:rPr>
        <w:t>📌 Betreff: [Anliegen]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möchte ich mich bezüglich [Thema] an Sie wenden.</w:t>
      </w:r>
    </w:p>
    <w:p>
      <w:pPr>
        <w:jc w:val="left"/>
      </w:pPr>
      <w:r>
        <w:rPr>
          <w:sz w:val="24"/>
        </w:rPr>
        <w:t>Ich bitte um eine Bearbeitung meines Anliegens und stehe für Rückfragen gerne zur Verfügung.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