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Fortlaufendes Protokoll</w:t>
      </w:r>
    </w:p>
    <w:p>
      <w:r>
        <w:t>FORTLAUFENDES PROTOKOLL</w:t>
        <w:br/>
        <w:br/>
        <w:t xml:space="preserve">**Datum:** [XX.XX.XXXX]  </w:t>
        <w:br/>
        <w:t xml:space="preserve">**Besprechungsthema:** [Thema]  </w:t>
        <w:br/>
        <w:t xml:space="preserve">**Teilnehmer:** [Namen]  </w:t>
        <w:br/>
        <w:br/>
        <w:t xml:space="preserve">### Tagesordnungspunkte  </w:t>
        <w:br/>
        <w:t xml:space="preserve">1. [Thema 1]  </w:t>
        <w:br/>
        <w:t xml:space="preserve">2. [Thema 2]  </w:t>
        <w:br/>
        <w:t xml:space="preserve">3. [Thema 3]  </w:t>
        <w:br/>
        <w:br/>
        <w:t xml:space="preserve">### Ergebnisse und nächste Schritte  </w:t>
        <w:br/>
        <w:t>| Punkt | Verantwortlich | Frist |</w:t>
        <w:br/>
        <w:t>|---|---|---|</w:t>
        <w:br/>
        <w:t>| Aufgabe 1 | [Person] | [Datum] |</w:t>
        <w:br/>
        <w:t>| Aufgabe 2 | [Person] | [Datum] |</w:t>
        <w:br/>
        <w:br/>
        <w:t>Nächstes Meeting: [Datum]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