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Fotodokumentation</w:t>
      </w:r>
    </w:p>
    <w:p>
      <w:r>
        <w:br/>
      </w:r>
    </w:p>
    <w:p>
      <w:pPr>
        <w:jc w:val="left"/>
      </w:pPr>
      <w:r>
        <w:rPr>
          <w:sz w:val="24"/>
        </w:rPr>
        <w:t>📷 Projekt: [Name]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📍 Ort: [Location]</w:t>
      </w:r>
    </w:p>
    <w:p>
      <w:pPr>
        <w:jc w:val="left"/>
      </w:pPr>
      <w:r>
        <w:rPr>
          <w:sz w:val="24"/>
        </w:rPr>
        <w:t>📝 Beschreibung der Fotos:</w:t>
      </w:r>
    </w:p>
    <w:p>
      <w:pPr>
        <w:jc w:val="left"/>
      </w:pPr>
      <w:r>
        <w:rPr>
          <w:sz w:val="24"/>
        </w:rPr>
        <w:t>- Bild 1: [Beschreibung]</w:t>
      </w:r>
    </w:p>
    <w:p>
      <w:pPr>
        <w:jc w:val="left"/>
      </w:pPr>
      <w:r>
        <w:rPr>
          <w:sz w:val="24"/>
        </w:rPr>
        <w:t>- Bild 2: [Beschreibung]</w:t>
      </w:r>
    </w:p>
    <w:p>
      <w:pPr>
        <w:jc w:val="left"/>
      </w:pPr>
      <w:r>
        <w:rPr>
          <w:sz w:val="24"/>
        </w:rPr>
        <w:t>- Bild 3: [Beschreibung]</w:t>
      </w:r>
    </w:p>
    <w:p>
      <w:pPr>
        <w:jc w:val="left"/>
      </w:pPr>
      <w:r>
        <w:rPr>
          <w:sz w:val="24"/>
        </w:rPr>
        <w:t>🔎 Bewertung &amp; Anmerkungen: [Freitext]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