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Fragebogen Download</w:t>
      </w:r>
    </w:p>
    <w:p>
      <w:pPr>
        <w:pStyle w:val="Heading1"/>
      </w:pPr>
      <w:r>
        <w:t>Fragebogen Download</w:t>
      </w:r>
    </w:p>
    <w:p>
      <w:r>
        <w:t>**Fragebogen für [Thema]**</w:t>
        <w:br/>
        <w:br/>
        <w:t>**1. Wie häufig nutzen Sie [Produkt/Dienstleistung]?**</w:t>
        <w:br/>
        <w:t>- [ ] Täglich</w:t>
        <w:br/>
        <w:t>- [ ] Wöchentlich</w:t>
        <w:br/>
        <w:t>- [ ] Monatlich</w:t>
        <w:br/>
        <w:t>- [ ] Selten</w:t>
        <w:br/>
        <w:br/>
        <w:t>**2. Wie zufrieden sind Sie mit [Produkt/Dienstleistung]?**</w:t>
        <w:br/>
        <w:t>- [ ] Sehr zufrieden</w:t>
        <w:br/>
        <w:t>- [ ] Zufrieden</w:t>
        <w:br/>
        <w:t>- [ ] Unzufrieden</w:t>
        <w:br/>
        <w:t>- [ ] Sehr unzufrieden</w:t>
        <w:br/>
        <w:br/>
        <w:t>**3. Was würden Sie verbessern?**: [Antwortbereich]</w:t>
        <w:br/>
        <w:br/>
        <w:t>**4. Weitere Anmerkungen**: [Antwortbereich]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