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Fragebogen zur Kundenzufriedenheit.</w:t>
        <w:br/>
        <w:t>Beispiel:</w:t>
        <w:br/>
        <w:t>1. Wie zufrieden sind Sie mit dem Service? (1 - sehr unzufrieden, 5 - sehr zufrieden)</w:t>
        <w:br/>
        <w:t>2. Was können wir verbessern?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