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Fragebogen zur Kundenzufriedenheit</w:t>
      </w:r>
    </w:p>
    <w:p>
      <w:r>
        <w:br/>
      </w:r>
    </w:p>
    <w:p>
      <w:pPr>
        <w:jc w:val="left"/>
      </w:pPr>
      <w:r>
        <w:rPr>
          <w:sz w:val="24"/>
        </w:rPr>
        <w:t>📝 Name (optional): [__________]</w:t>
      </w:r>
    </w:p>
    <w:p>
      <w:pPr>
        <w:jc w:val="left"/>
      </w:pPr>
      <w:r>
        <w:rPr>
          <w:sz w:val="24"/>
        </w:rPr>
        <w:t>📅 Datum: [__________]</w:t>
      </w:r>
    </w:p>
    <w:p>
      <w:pPr>
        <w:jc w:val="left"/>
      </w:pPr>
      <w:r>
        <w:rPr>
          <w:sz w:val="24"/>
        </w:rPr>
        <w:t>⭐ Wie zufrieden sind Sie mit unserem Service? (1 = schlecht, 5 = sehr gut)</w:t>
      </w:r>
    </w:p>
    <w:p>
      <w:pPr>
        <w:jc w:val="left"/>
      </w:pPr>
      <w:r>
        <w:rPr>
          <w:sz w:val="24"/>
        </w:rPr>
        <w:t>1️⃣ 2️⃣ 3️⃣ 4️⃣ 5️⃣</w:t>
      </w:r>
    </w:p>
    <w:p>
      <w:pPr>
        <w:jc w:val="left"/>
      </w:pPr>
      <w:r>
        <w:rPr>
          <w:sz w:val="24"/>
        </w:rPr>
        <w:t>⭐ Würden Sie uns weiterempfehlen? (Ja/Nein)</w:t>
      </w:r>
    </w:p>
    <w:p>
      <w:pPr>
        <w:jc w:val="left"/>
      </w:pPr>
      <w:r>
        <w:rPr>
          <w:sz w:val="24"/>
        </w:rPr>
        <w:t>✅ Ja  ❌ Nein</w:t>
      </w:r>
    </w:p>
    <w:p>
      <w:pPr>
        <w:jc w:val="left"/>
      </w:pPr>
      <w:r>
        <w:rPr>
          <w:sz w:val="24"/>
        </w:rPr>
        <w:t>📝 Verbesserungsvorschläge:</w:t>
      </w:r>
    </w:p>
    <w:p>
      <w:pPr>
        <w:jc w:val="left"/>
      </w:pPr>
      <w:r>
        <w:rPr>
          <w:sz w:val="24"/>
        </w:rPr>
        <w:t>[Freitext]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