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Fragebogen erstellen</w:t>
      </w:r>
    </w:p>
    <w:p>
      <w:r>
        <w:t>FRAGEBOGEN</w:t>
        <w:br/>
        <w:br/>
        <w:t xml:space="preserve">**Titel des Fragebogens:** [Titel]  </w:t>
        <w:br/>
        <w:t xml:space="preserve">**Zielgruppe:** [Beschreibung]  </w:t>
        <w:br/>
        <w:t xml:space="preserve">**Ersteller:** [Ihr Name]  </w:t>
        <w:br/>
        <w:br/>
        <w:t xml:space="preserve">### Fragen  </w:t>
        <w:br/>
        <w:t xml:space="preserve">1. [Frage 1]  </w:t>
        <w:br/>
        <w:t xml:space="preserve">   - ☐ Antwortmöglichkeit 1  </w:t>
        <w:br/>
        <w:t xml:space="preserve">   - ☐ Antwortmöglichkeit 2  </w:t>
        <w:br/>
        <w:t xml:space="preserve">   - ☐ Antwortmöglichkeit 3  </w:t>
        <w:br/>
        <w:br/>
        <w:t xml:space="preserve">2. [Frage 2]  </w:t>
        <w:br/>
        <w:t xml:space="preserve">   - ☐ Ja  </w:t>
        <w:br/>
        <w:t xml:space="preserve">   - ☐ Nein  </w:t>
        <w:br/>
        <w:br/>
        <w:t>**Vielen Dank für Ihre Teilnahme!**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