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Freistellung Schule</w:t>
      </w:r>
    </w:p>
    <w:p>
      <w:pPr>
        <w:pStyle w:val="Heading1"/>
      </w:pPr>
      <w:r>
        <w:t>Freistellung Schule</w:t>
      </w:r>
    </w:p>
    <w:p>
      <w:r>
        <w:t>**Freistellung von der Schule**</w:t>
        <w:br/>
        <w:br/>
        <w:t>Hiermit beantrage ich die Freistellung meines Kindes [Name des Kindes] vom Schulunterricht am [Datum] aufgrund von [Grund der Freistellung, z.B. Arzttermin, Familienangelegenheit].</w:t>
        <w:br/>
        <w:br/>
        <w:t>Bitte bestätigen Sie mir die Freistellung.</w:t>
        <w:br/>
        <w:br/>
        <w:t>Mit freundlichen Grüßen,</w:t>
        <w:br/>
        <w:br/>
        <w:t>[Name der Eltern]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