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Fuehrerschein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Führerschein - Informationen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  <w:t>Geburtsdatum: 01.01.1985</w:t>
        <w:br/>
        <w:br/>
        <w:t>Führerscheinklasse: B</w:t>
        <w:br/>
        <w:t>Ausstellungsdatum: 01.02.2020</w:t>
        <w:br/>
        <w:br/>
        <w:t>Gültigkeit: Unbefristet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Ablaufdatum: -</w:t>
        <w:br/>
        <w:t>Ausstellende Behörde: Musterstadt Zulassungsstelle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Hinweise: Gültig für alle PKWs und leichte Nutzfahrzeuge.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