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Für die Einladung bedanken und zusagen</w:t>
      </w:r>
    </w:p>
    <w:p>
      <w:r>
        <w:t>Liebe [Name],</w:t>
        <w:br/>
        <w:br/>
        <w:t>vielen Dank für die Einladung zur [Veranstaltung]. Ich freue mich sehr, dass ich daran teilnehmen kann.</w:t>
        <w:br/>
        <w:br/>
        <w:t>Ich komme sehr gerne und freue mich auf das Treffen.</w:t>
        <w:br/>
        <w:br/>
        <w:t>Herzliche Grüße,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