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Funktionaler Lebenslauf</w:t>
      </w:r>
    </w:p>
    <w:p>
      <w:pPr>
        <w:pStyle w:val="Heading2"/>
      </w:pPr>
      <w:r>
        <w:t>Persönliche Daten</w:t>
      </w:r>
    </w:p>
    <w:p>
      <w:r>
        <w:t>Name: Max Mustermann</w:t>
        <w:br/>
        <w:t>Adresse: Musterstraße 1, 12345 Musterstadt</w:t>
        <w:br/>
        <w:t>Telefon: 01234-567890</w:t>
      </w:r>
    </w:p>
    <w:p>
      <w:pPr>
        <w:pStyle w:val="Heading2"/>
      </w:pPr>
      <w:r>
        <w:t>Fähigkeiten</w:t>
      </w:r>
    </w:p>
    <w:p>
      <w:r>
        <w:t>- Teamfähigkeit</w:t>
        <w:br/>
        <w:t>- Organisationsgeschick</w:t>
        <w:br/>
        <w:t>- MS Office Kenntnisse</w:t>
      </w:r>
    </w:p>
    <w:p>
      <w:pPr>
        <w:pStyle w:val="Heading2"/>
      </w:pPr>
      <w:r>
        <w:t>Berufserfahrung</w:t>
      </w:r>
    </w:p>
    <w:p>
      <w:r>
        <w:t>- Projektmanagement in der IT</w:t>
        <w:br/>
        <w:t>- Kundenbetreuung und Vertrieb</w:t>
      </w:r>
    </w:p>
    <w:p>
      <w:pPr>
        <w:pStyle w:val="Heading2"/>
      </w:pPr>
      <w:r>
        <w:t>Ausbildung</w:t>
      </w:r>
    </w:p>
    <w:p>
      <w:r>
        <w:t>- Studium der Wirtschaftsinformatik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