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Fußball-Aufstellung</w:t>
      </w:r>
    </w:p>
    <w:p>
      <w:pPr>
        <w:pStyle w:val="Heading2"/>
      </w:pPr>
      <w:r>
        <w:t>Mannschaft</w:t>
      </w:r>
    </w:p>
    <w:p>
      <w:pPr>
        <w:pStyle w:val="ListBullet"/>
      </w:pPr>
      <w:r>
        <w:t>Teamname: [Name]</w:t>
      </w:r>
    </w:p>
    <w:p>
      <w:pPr>
        <w:pStyle w:val="Heading2"/>
      </w:pPr>
      <w:r>
        <w:t>Formation</w:t>
      </w:r>
    </w:p>
    <w:p>
      <w:pPr>
        <w:pStyle w:val="ListBullet"/>
      </w:pPr>
      <w:r>
        <w:t>1 Torwart</w:t>
      </w:r>
    </w:p>
    <w:p>
      <w:pPr>
        <w:pStyle w:val="ListBullet"/>
      </w:pPr>
      <w:r>
        <w:t>4 Verteidiger</w:t>
      </w:r>
    </w:p>
    <w:p>
      <w:pPr>
        <w:pStyle w:val="ListBullet"/>
      </w:pPr>
      <w:r>
        <w:t>3 Mittelfeldspieler</w:t>
      </w:r>
    </w:p>
    <w:p>
      <w:pPr>
        <w:pStyle w:val="ListBullet"/>
      </w:pPr>
      <w:r>
        <w:t>3 Stürmer</w:t>
      </w:r>
    </w:p>
    <w:p>
      <w:pPr>
        <w:pStyle w:val="Heading2"/>
      </w:pPr>
      <w:r>
        <w:t>Spieler</w:t>
      </w:r>
    </w:p>
    <w:p>
      <w:pPr>
        <w:pStyle w:val="ListBullet"/>
      </w:pPr>
      <w:r>
        <w:t>1. Name – Position</w:t>
      </w:r>
    </w:p>
    <w:p>
      <w:pPr>
        <w:pStyle w:val="ListBullet"/>
      </w:pPr>
      <w:r>
        <w:t>2. Name – Position</w:t>
      </w:r>
    </w:p>
    <w:p>
      <w:pPr>
        <w:pStyle w:val="ListBullet"/>
      </w:pPr>
      <w:r>
        <w:t>3. Name – Position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