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Fussball_Strategien</w:t>
      </w:r>
    </w:p>
    <w:p>
      <w:r>
        <w:t>In diesem Dokument sind verschiedene Fußballstrategien aufgeführt. Beispiele sind die 4-4-2 Formation und das Pressing-Spiel.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