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Gaesteliste</w:t>
      </w:r>
    </w:p>
    <w:p>
      <w:r>
        <w:t>Beispielinhalt für die Gästeliste:</w:t>
        <w:br/>
        <w:t>Name: Max Mustermann</w:t>
        <w:br/>
        <w:t>Anzahl der Personen: 2</w:t>
        <w:br/>
        <w:t>E-Mail: max@mustermann.de</w:t>
        <w:br/>
        <w:t>Telefonnummer: 123456789</w:t>
        <w:br/>
        <w:t>Status: Zusage</w:t>
        <w:br/>
        <w:t>Name: Maria Musterfrau</w:t>
        <w:br/>
        <w:t>Anzahl der Personen: 1</w:t>
        <w:br/>
        <w:t>E-Mail: maria@musterfrau.de</w:t>
        <w:br/>
        <w:t>Telefonnummer: 987654321</w:t>
        <w:br/>
        <w:t>Status: Absage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