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Gaesteliste 3</w:t>
      </w:r>
    </w:p>
    <w:p>
      <w:r>
        <w:br/>
        <w:t>Gästeliste für [Veranstaltung]</w:t>
        <w:br/>
        <w:br/>
        <w:t>Sehr geehrte Damen und Herren,</w:t>
        <w:br/>
        <w:br/>
        <w:t>hiermit übersende ich Ihnen die Gästeliste für die Veranstaltung [Veranstaltung].</w:t>
        <w:br/>
        <w:br/>
        <w:t>1. Name: [Name 1]</w:t>
        <w:br/>
        <w:t>2. Name: [Name 2]</w:t>
        <w:br/>
        <w:t>3. Name: [Name 3]</w:t>
        <w:br/>
        <w:t>4. [Weitere Namen]</w:t>
        <w:br/>
        <w:br/>
        <w:t>Ich danke Ihnen für die Bestätigung und freue mich auf die Veranstaltung.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