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Garagenmietvertrag</w:t>
      </w:r>
    </w:p>
    <w:p>
      <w:pPr>
        <w:pStyle w:val="Heading1"/>
      </w:pPr>
      <w:r>
        <w:t>Garagenmietvertrag</w:t>
      </w:r>
    </w:p>
    <w:p>
      <w:r>
        <w:t>**Garagenmietvertrag**</w:t>
        <w:br/>
        <w:br/>
        <w:t xml:space="preserve">**Vermieter**: [Name des Vermieters]  </w:t>
        <w:br/>
        <w:t xml:space="preserve">**Mieter**: [Name des Mieters]  </w:t>
        <w:br/>
        <w:t xml:space="preserve">**Mietobjekt**: [Adresse der Garage]  </w:t>
        <w:br/>
        <w:t xml:space="preserve">**Mietbeginn**: [Datum]  </w:t>
        <w:br/>
        <w:t xml:space="preserve">**Mietende**: [Datum] (falls zutreffend)  </w:t>
        <w:br/>
        <w:br/>
        <w:t xml:space="preserve">**Mietpreis**: [Betrag] €/Monat  </w:t>
        <w:br/>
        <w:t xml:space="preserve">**Nebenkosten**: [Betrag] €/Monat  </w:t>
        <w:br/>
        <w:br/>
        <w:t>**Zahlung**: Die Miete ist monatlich im Voraus zu zahlen. Die Zahlung erfolgt bis zum [Datum] eines jeden Monats.</w:t>
        <w:br/>
        <w:br/>
        <w:t xml:space="preserve">**Kündigungsfrist**: [Frist, z.B. 3 Monate]  </w:t>
        <w:br/>
        <w:br/>
        <w:t>Unterschriften: [Unterschrift Vermieter], [Unterschrift Mieter]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