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GbR Vertrag</w:t>
      </w:r>
    </w:p>
    <w:p>
      <w:r>
        <w:t>Gesellschaftsvertrag für eine Gesellschaft bürgerlichen Rechts (GbR)</w:t>
      </w:r>
    </w:p>
    <w:p/>
    <w:p>
      <w:r>
        <w:t>§ 1 Name und Sitz der Gesellschaft</w:t>
      </w:r>
    </w:p>
    <w:p>
      <w:r>
        <w:t>Die Gesellschaft trägt den Namen 'Muster-GbR'. Sitz der Gesellschaft ist Musterstadt.</w:t>
      </w:r>
    </w:p>
    <w:p/>
    <w:p>
      <w:r>
        <w:t>§ 2 Gegenstand der Gesellschaft</w:t>
      </w:r>
    </w:p>
    <w:p>
      <w:r>
        <w:t>Die Gesellschaft verfolgt das Ziel, [Beschreibung des Gesellschaftszwecks, z. B. Entwicklung und Vertrieb von Softwarelösungen].</w:t>
      </w:r>
    </w:p>
    <w:p/>
    <w:p>
      <w:r>
        <w:t>§ 3 Gesellschafter</w:t>
      </w:r>
    </w:p>
    <w:p>
      <w:r>
        <w:t>1. Max Mustermann, Musterstraße 1, 12345 Musterstadt</w:t>
      </w:r>
    </w:p>
    <w:p>
      <w:r>
        <w:t>2. Anna Beispiel, Beispielweg 2, 67890 Beispielstadt</w:t>
      </w:r>
    </w:p>
    <w:p/>
    <w:p>
      <w:r>
        <w:t>§ 4 Kapital und Beiträge</w:t>
      </w:r>
    </w:p>
    <w:p>
      <w:r>
        <w:t>Die Gesellschafter bringen folgende Einlagen ein:</w:t>
      </w:r>
    </w:p>
    <w:p>
      <w:r>
        <w:t>Max Mustermann: 10.000,00 €</w:t>
      </w:r>
    </w:p>
    <w:p>
      <w:r>
        <w:t>Anna Beispiel: 15.000,00 €</w:t>
      </w:r>
    </w:p>
    <w:p/>
    <w:p>
      <w:r>
        <w:t>Datum: 22.01.2025</w:t>
      </w:r>
    </w:p>
    <w:p>
      <w:r>
        <w:t>Unterschriften: ____________________  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