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Geburtsplan</w:t>
      </w:r>
    </w:p>
    <w:p>
      <w:pPr>
        <w:pStyle w:val="Heading1"/>
      </w:pPr>
      <w:r>
        <w:t>Geburtsplan</w:t>
      </w:r>
    </w:p>
    <w:p>
      <w:r>
        <w:t>**Geburtsplan für [Name der Mutter]**</w:t>
        <w:br/>
        <w:br/>
        <w:t xml:space="preserve">**Geburtsort**: [Krankenhaus, Geburtshaus, Zuhause]  </w:t>
        <w:br/>
        <w:t xml:space="preserve">**Gewünschte Geburtsbegleitung**: [Partner, Doula, Hebamme]  </w:t>
        <w:br/>
        <w:t>**Schmerzlinderung**: [Wunsch, z.B. ohne Medikamente, Epidural, Wassergeburt]</w:t>
        <w:br/>
        <w:br/>
        <w:t>**Besondere Wünsche**:</w:t>
        <w:br/>
        <w:t>- [Wunsch 1]</w:t>
        <w:br/>
        <w:t>- [Wunsch 2]</w:t>
        <w:br/>
        <w:br/>
        <w:t>**Notfallmaßnahmen**:</w:t>
        <w:br/>
        <w:t xml:space="preserve">- [Wunsch bei Komplikationen, z.B. Kaiserschnitt]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