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Geburtstag Einladung</w:t>
      </w:r>
    </w:p>
    <w:p>
      <w:pPr>
        <w:pStyle w:val="Heading2"/>
      </w:pPr>
      <w:r>
        <w:t>Titel</w:t>
      </w:r>
    </w:p>
    <w:p>
      <w:r>
        <w:t>Einladung zu meinem Geburtstag!</w:t>
      </w:r>
    </w:p>
    <w:p>
      <w:pPr>
        <w:pStyle w:val="Heading2"/>
      </w:pPr>
      <w:r>
        <w:t>Datum</w:t>
      </w:r>
    </w:p>
    <w:p>
      <w:r>
        <w:t>Samstag, 5. April 2025</w:t>
      </w:r>
    </w:p>
    <w:p>
      <w:pPr>
        <w:pStyle w:val="Heading2"/>
      </w:pPr>
      <w:r>
        <w:t>Ort</w:t>
      </w:r>
    </w:p>
    <w:p>
      <w:r>
        <w:t>Restaurant Zum Glück, Musterstadt</w:t>
      </w:r>
    </w:p>
    <w:p>
      <w:pPr>
        <w:pStyle w:val="Heading2"/>
      </w:pPr>
      <w:r>
        <w:t>Text</w:t>
      </w:r>
    </w:p>
    <w:p>
      <w:r>
        <w:t>Feiere mit mir meinen Geburtstag! Wir treffen uns um 18:00 Uhr zum Essen und Spaß haben.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