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Geburtstagseinladung</w:t>
      </w:r>
    </w:p>
    <w:p>
      <w:pPr>
        <w:jc w:val="left"/>
      </w:pPr>
      <w:r>
        <w:rPr>
          <w:sz w:val="24"/>
        </w:rPr>
        <w:t>Einladung zum Geburtstag</w:t>
        <w:br/>
        <w:br/>
        <w:t>Liebe Freunde und Familie,</w:t>
        <w:br/>
        <w:br/>
        <w:t>ich lade euch herzlich zu meiner Geburtstagsfeier am [Datum der Feier] um [Uhrzeit] ein. Es wird ein festlicher Abend mit Musik, leckerem Essen und tollen Gesprächen.</w:t>
        <w:br/>
        <w:br/>
        <w:t>Ort: [Adresse der Feier]</w:t>
        <w:br/>
        <w:t>Bitte gebt mir bis zum [Datum der Rückmeldung] Bescheid, ob ihr kommen könnt.</w:t>
        <w:br/>
        <w:br/>
        <w:t>Ich freue mich auf euer Kommen!</w:t>
        <w:br/>
        <w:br/>
        <w:t>Mit besten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